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632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5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Куртеева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Евгения Игоревича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7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17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Куртеев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установле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ный законодательством о налогах и сборах не позднее </w:t>
      </w:r>
      <w:r>
        <w:rPr>
          <w:rStyle w:val="cat-Dategrp-7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Куртеев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 надлежащим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разом, о причинах неявки суд не уведомил, ходатайств не заявлял. Суд рассмотрел 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Куртеев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>. 4 п. 1 ст. 23 НК РФ налогоплательщики обязаны представлять в установленном порядке в налоговый орган по месту учета налоговые деклар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Куртеева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302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8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совокупность доказательств позволяет суду сделать 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Куртеева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Куртеева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шение установленных законодательством о налогах и сборах сроков предста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Куртеева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Евгения Игоревича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вершении административного правонарушения, предусмотренного ст. 15.5 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рода окружного значения Сургута в течение 10 дней с момента получения 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И.о</w:t>
      </w:r>
      <w:r>
        <w:rPr>
          <w:rFonts w:ascii="Times New Roman" w:eastAsia="Times New Roman" w:hAnsi="Times New Roman" w:cs="Times New Roman"/>
          <w:sz w:val="22"/>
          <w:szCs w:val="22"/>
        </w:rPr>
        <w:t>. 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22"/>
          <w:szCs w:val="22"/>
        </w:rPr>
        <w:t>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9rplc-28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632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22"/>
          <w:szCs w:val="22"/>
        </w:rPr>
        <w:t>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54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18rplc-6">
    <w:name w:val="cat-ExternalSystemDefined grp-18 rplc-6"/>
    <w:basedOn w:val="DefaultParagraphFont"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UserDefinedgrp-21rplc-8">
    <w:name w:val="cat-UserDefined grp-21 rplc-8"/>
    <w:basedOn w:val="DefaultParagraphFont"/>
  </w:style>
  <w:style w:type="character" w:customStyle="1" w:styleId="cat-OrganizationNamegrp-17rplc-10">
    <w:name w:val="cat-OrganizationName grp-17 rplc-10"/>
    <w:basedOn w:val="DefaultParagraphFont"/>
  </w:style>
  <w:style w:type="character" w:customStyle="1" w:styleId="cat-PassportDatagrp-16rplc-11">
    <w:name w:val="cat-PassportData grp-16 rplc-11"/>
    <w:basedOn w:val="DefaultParagraphFont"/>
  </w:style>
  <w:style w:type="character" w:customStyle="1" w:styleId="cat-ExternalSystemDefinedgrp-19rplc-12">
    <w:name w:val="cat-ExternalSystemDefined grp-19 rplc-12"/>
    <w:basedOn w:val="DefaultParagraphFont"/>
  </w:style>
  <w:style w:type="character" w:customStyle="1" w:styleId="cat-ExternalSystemDefinedgrp-20rplc-13">
    <w:name w:val="cat-ExternalSystemDefined grp-20 rplc-13"/>
    <w:basedOn w:val="DefaultParagraphFont"/>
  </w:style>
  <w:style w:type="character" w:customStyle="1" w:styleId="cat-OrganizationNamegrp-17rplc-14">
    <w:name w:val="cat-OrganizationName grp-17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8">
    <w:name w:val="cat-Date grp-9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